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谍杀  中共对日军反间谍大较量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谍杀  中共对日军反间谍大较量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本书出售、求购地址：https://www.jiaokey.com/book/detail/13737003.html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关键词搜索：https://www.jiaokey.com/tag/谍杀  中共对日军反间谍大较量.html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