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2016考研英语（二）高分速通  第2版</w:t>
      </w:r>
    </w:p>
    <w:p>
      <w:r>
        <w:rPr>
          <w:rFonts w:ascii="宋体" w:hAnsi="宋体" w:eastAsia="宋体"/>
          <w:sz w:val="24"/>
        </w:rPr>
        <w:t>初萌，梁莉娟主编；全国专业学位硕士联考专用教材编写组组编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2016考研英语（二）高分速通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初萌，梁莉娟主编；全国专业学位硕士联考专用教材编写组组编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本书出售、求购地址：https://www.jiaokey.com/book/detail/13736979.html</w:t>
      </w:r>
    </w:p>
    <w:p>
      <w:r>
        <w:t>更多相关图书推荐：https://www.jiaokey.com</w:t>
      </w:r>
    </w:p>
    <w:p>
      <w:r>
        <w:t>初萌，梁莉娟主编；全国专业学位硕士联考专用教材编写组组编 其他作品：https://www.jiaokey.com/tag/初萌，梁莉娟主编；全国专业学位硕士联考专用教材编写组组编.html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关键词搜索：https://www.jiaokey.com/tag/2016考研英语（二）高分速通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