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一周一练  2  第3版</w:t>
      </w:r>
    </w:p>
    <w:p>
      <w:r>
        <w:rPr>
          <w:rFonts w:ascii="宋体" w:hAnsi="宋体" w:eastAsia="宋体"/>
          <w:sz w:val="24"/>
        </w:rPr>
        <w:t>芮燕萍总主编；郝建君，吕佩臣主编；王瑛，赵清副主编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一周一练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芮燕萍总主编；郝建君，吕佩臣主编；王瑛，赵清副主编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本书出售、求购地址：https://www.jiaokey.com/book/detail/13736973.html</w:t>
      </w:r>
    </w:p>
    <w:p>
      <w:r>
        <w:t>更多相关图书推荐：https://www.jiaokey.com</w:t>
      </w:r>
    </w:p>
    <w:p>
      <w:r>
        <w:t>芮燕萍总主编；郝建君，吕佩臣主编；王瑛，赵清副主编 其他作品：https://www.jiaokey.com/tag/芮燕萍总主编；郝建君，吕佩臣主编；王瑛，赵清副主编.html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一周一练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