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书名：谁解其中味  对几种红学观的评议</w:t>
      </w:r>
    </w:p>
    <w:p>
      <w:r>
        <w:t>作者：朱体仁著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谁解其中味  对几种红学观的评议 评论地址：https://www.jiaokey.com/book/detail/13736929.html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