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七侠五义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本书出售、求购地址：https://www.jiaokey.com/book/detail/13736905.html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关键词搜索：https://www.jiaokey.com/tag/中国古典小说名著丛书  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