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刘心武谈《红楼梦》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刘心武谈《红楼梦》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本书出售、求购地址：https://www.jiaokey.com/book/detail/13736899.html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关键词搜索：https://www.jiaokey.com/tag/刘心武谈《红楼梦》.html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