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中国古典文学名著普及本  今古奇观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中国古典文学名著普及本  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本书出售、求购地址：https://www.jiaokey.com/book/detail/13736896.html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关键词搜索：https://www.jiaokey.com/tag/中国古典文学名著普及本  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