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中国古典名著百部藏书  岳飞传</w:t>
      </w:r>
    </w:p>
    <w:p>
      <w:r>
        <w:rPr>
          <w:rFonts w:ascii="宋体" w:hAnsi="宋体" w:eastAsia="宋体"/>
          <w:sz w:val="24"/>
        </w:rPr>
        <w:t>（清）钱彩著；张兴旺编著；宋学海主编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6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中国古典名著百部藏书  岳飞传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（清）钱彩著；张兴旺编著；宋学海主编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本书出售、求购地址：https://www.jiaokey.com/book/detail/13736894.html</w:t>
      </w:r>
    </w:p>
    <w:p>
      <w:r>
        <w:t>更多相关图书推荐：https://www.jiaokey.com</w:t>
      </w:r>
    </w:p>
    <w:p>
      <w:r>
        <w:t>（清）钱彩著；张兴旺编著；宋学海主编 其他作品：https://www.jiaokey.com/tag/（清）钱彩著；张兴旺编著；宋学海主编.html</w:t>
      </w:r>
    </w:p>
    <w:p>
      <w:r>
        <w:t>昆明:云南人民出版社,2011.08 出版图书：https://www.jiaokey.com/tag/昆明:云南人民出版社,2011.08.html</w:t>
      </w:r>
    </w:p>
    <w:p>
      <w:r>
        <w:t>关键词搜索：https://www.jiaokey.com/tag/章回小说-中国-明代-缩写.html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