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成都，今夜请将我遗忘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成都，今夜请将我遗忘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本书出售、求购地址：https://www.jiaokey.com/book/detail/13736891.html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关键词搜索：https://www.jiaokey.com/tag/成都，今夜请将我遗忘.html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