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汉法对照  2</w:t>
      </w:r>
    </w:p>
    <w:p>
      <w:r>
        <w:rPr>
          <w:rFonts w:ascii="宋体" w:hAnsi="宋体" w:eastAsia="宋体"/>
          <w:sz w:val="24"/>
        </w:rPr>
        <w:t>（清）曹雪芹，高鹗著；（法）李治华，雅歌译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汉法对照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（清）曹雪芹，高鹗著；（法）李治华，雅歌译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本书出售、求购地址：https://www.jiaokey.com/book/detail/13736856.html</w:t>
      </w:r>
    </w:p>
    <w:p>
      <w:r>
        <w:t>更多相关图书推荐：https://www.jiaokey.com</w:t>
      </w:r>
    </w:p>
    <w:p>
      <w:r>
        <w:t>（清）曹雪芹，高鹗著；（法）李治华，雅歌译 其他作品：https://www.jiaokey.com/tag/（清）曹雪芹，高鹗著；（法）李治华，雅歌译.html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关键词搜索：https://www.jiaokey.com/tag/红楼梦  汉法对照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