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预拌混凝土企业风险管理及案例分析</w:t>
      </w:r>
    </w:p>
    <w:p>
      <w:r>
        <w:rPr>
          <w:rFonts w:ascii="宋体" w:hAnsi="宋体" w:eastAsia="宋体"/>
          <w:sz w:val="24"/>
        </w:rPr>
        <w:t>聂法智，张京涛编著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预拌混凝土企业风险管理及案例分析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聂法智，张京涛编著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本书出售、求购地址：https://www.jiaokey.com/book/detail/13736837.html</w:t>
      </w:r>
    </w:p>
    <w:p>
      <w:r>
        <w:t>更多相关图书推荐：https://www.jiaokey.com</w:t>
      </w:r>
    </w:p>
    <w:p>
      <w:r>
        <w:t>聂法智，张京涛编著 其他作品：https://www.jiaokey.com/tag/聂法智，张京涛编著.html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关键词搜索：https://www.jiaokey.com/tag/预拌混凝土企业风险管理及案例分析.html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