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书名：围棋阶梯练习  提高</w:t>
      </w:r>
    </w:p>
    <w:p>
      <w:r>
        <w:t>作者：吕睿超主编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围棋阶梯练习  提高 评论地址：https://www.jiaokey.com/book/detail/13736781.html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