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</w:t>
      </w:r>
    </w:p>
    <w:p>
      <w:r>
        <w:rPr>
          <w:rFonts w:ascii="宋体" w:hAnsi="宋体" w:eastAsia="宋体"/>
          <w:sz w:val="24"/>
        </w:rPr>
        <w:t>詹姆士·凯因（JAMES M.CAIN）著；洪世民译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詹姆士·凯因（JAMES M.CAIN）著；洪世民译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新经典图文传播有限公司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本书出售、求购地址：https://www.jiaokey.com/book/detail/13736755.html</w:t>
      </w:r>
    </w:p>
    <w:p>
      <w:r>
        <w:t>更多相关图书推荐：https://www.jiaokey.com</w:t>
      </w:r>
    </w:p>
    <w:p>
      <w:r>
        <w:t>詹姆士·凯因（JAMES M.CAIN）著；洪世民译 其他作品：https://www.jiaokey.com/tag/詹姆士·凯因（JAMES M.CAIN）著；洪世民译.html</w:t>
      </w:r>
    </w:p>
    <w:p>
      <w:r>
        <w:t>新经典图文传播有限公司 出版图书：https://www.jiaokey.com/tag/新经典图文传播有限公司.html</w:t>
      </w:r>
    </w:p>
    <w:p>
      <w:r>
        <w:t>关键词搜索：https://www.jiaokey.com/tag/浮生.html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