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土地利用计画法导论  法条释义与实例研习  第2版</w:t>
      </w:r>
    </w:p>
    <w:p>
      <w:r>
        <w:rPr>
          <w:rFonts w:ascii="宋体" w:hAnsi="宋体" w:eastAsia="宋体"/>
          <w:sz w:val="24"/>
        </w:rPr>
        <w:t>陈明灿著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土地利用计画法导论  法条释义与实例研习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本书出售、求购地址：https://www.jiaokey.com/book/detail/13736708.html</w:t>
      </w:r>
    </w:p>
    <w:p>
      <w:r>
        <w:t>更多相关图书推荐：https://www.jiaokey.com</w:t>
      </w:r>
    </w:p>
    <w:p>
      <w:r>
        <w:t>陈明灿著 其他作品：https://www.jiaokey.com/tag/陈明灿著.html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关键词搜索：https://www.jiaokey.com/tag/土地利用计画法导论  法条释义与实例研习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