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大学英语四级汉译英16字真经  新题型</w:t>
      </w:r>
    </w:p>
    <w:p>
      <w:r>
        <w:rPr>
          <w:rFonts w:ascii="宋体" w:hAnsi="宋体" w:eastAsia="宋体"/>
          <w:sz w:val="24"/>
        </w:rPr>
        <w:t>曹丽霞，肖波，高长主编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大学英语四级汉译英16字真经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曹丽霞，肖波，高长主编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大学英语水平考试-翻译-自学参考资料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本书出售、求购地址：https://www.jiaokey.com/book/detail/13736695.html</w:t>
      </w:r>
    </w:p>
    <w:p>
      <w:r>
        <w:t>更多相关图书推荐：https://www.jiaokey.com</w:t>
      </w:r>
    </w:p>
    <w:p>
      <w:r>
        <w:t>曹丽霞，肖波，高长主编 其他作品：https://www.jiaokey.com/tag/曹丽霞，肖波，高长主编.html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关键词搜索：https://www.jiaokey.com/tag/大学英语水平考试-翻译-自学参考资料.html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