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汉化佛教法器与服饰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汉化佛教法器与服饰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本书出售、求购地址：https://www.jiaokey.com/book/detail/13736642.html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关键词搜索：https://www.jiaokey.com/tag/汉化佛教法器与服饰.html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