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慢性病用药指导丛书  血液病用药分册</w:t>
      </w:r>
    </w:p>
    <w:p>
      <w:r>
        <w:rPr>
          <w:rFonts w:ascii="宋体" w:hAnsi="宋体" w:eastAsia="宋体"/>
          <w:sz w:val="24"/>
        </w:rPr>
        <w:t>方建国，周剑锋主编；任秀华，黄伟，刘东副主编；梅旭辉丛书主审；陈安民，杜光丛书主编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慢性病用药指导丛书  血液病用药分册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方建国，周剑锋主编；任秀华，黄伟，刘东副主编；梅旭辉丛书主审；陈安民，杜光丛书主编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血液病-用药法-手册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本书出售、求购地址：https://www.jiaokey.com/book/detail/13736635.html</w:t>
      </w:r>
    </w:p>
    <w:p>
      <w:r>
        <w:t>更多相关图书推荐：https://www.jiaokey.com</w:t>
      </w:r>
    </w:p>
    <w:p>
      <w:r>
        <w:t>方建国，周剑锋主编；任秀华，黄伟，刘东副主编；梅旭辉丛书主审；陈安民，杜光丛书主编 其他作品：https://www.jiaokey.com/tag/方建国，周剑锋主编；任秀华，黄伟，刘东副主编；梅旭辉丛书主审；陈安民，杜光丛书主编.html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关键词搜索：https://www.jiaokey.com/tag/血液病-用药法-手册.html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