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书名：族群艺术的身份建构与表述  以丽江洞经音乐为研究个案</w:t>
      </w:r>
    </w:p>
    <w:p>
      <w:r>
        <w:t>作者:杨杰宏著；白庚胜，和良辉主编</w:t>
      </w:r>
    </w:p>
    <w:p>
      <w:r>
        <w:t>出版社:北京:民族出版社,2015.01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族群艺术的身份建构与表述  以丽江洞经音乐为研究个案评论地址：https://www.jiaokey.com/book/detail/13736631.html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