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中国农产品流通产业发展报告  2014</w:t>
      </w:r>
    </w:p>
    <w:p>
      <w:r>
        <w:rPr>
          <w:rFonts w:ascii="宋体" w:hAnsi="宋体" w:eastAsia="宋体"/>
          <w:sz w:val="24"/>
        </w:rPr>
        <w:t>贾敬敦，张东科，张玉玺，张鹏毅，周伟主编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中国农产品流通产业发展报告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贾敬敦，张东科，张玉玺，张鹏毅，周伟主编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本书出售、求购地址：https://www.jiaokey.com/book/detail/13736619.html</w:t>
      </w:r>
    </w:p>
    <w:p>
      <w:r>
        <w:t>更多相关图书推荐：https://www.jiaokey.com</w:t>
      </w:r>
    </w:p>
    <w:p>
      <w:r>
        <w:t>贾敬敦，张东科，张玉玺，张鹏毅，周伟主编 其他作品：https://www.jiaokey.com/tag/贾敬敦，张东科，张玉玺，张鹏毅，周伟主编.html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关键词搜索：https://www.jiaokey.com/tag/中国农产品流通产业发展报告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