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卷1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古典诗歌-诗集-中国-清代-《瓯北集》-注释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本书出售、求购地址：https://www.jiaokey.com/book/detail/13736605.html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关键词搜索：https://www.jiaokey.com/tag/古典诗歌-诗集-中国-清代-《瓯北集》-注释.html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