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技术灾害应急响应群决策方法与技术</w:t>
      </w:r>
    </w:p>
    <w:p>
      <w:r>
        <w:rPr>
          <w:rFonts w:ascii="宋体" w:hAnsi="宋体" w:eastAsia="宋体"/>
          <w:sz w:val="24"/>
        </w:rPr>
        <w:t>靖可，姜宝山，唐亮著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技术灾害应急响应群决策方法与技术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靖可，姜宝山，唐亮著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工程技术-灾害-应急对策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本书出售、求购地址：https://www.jiaokey.com/book/detail/13736604.html</w:t>
      </w:r>
    </w:p>
    <w:p>
      <w:r>
        <w:t>更多相关图书推荐：https://www.jiaokey.com</w:t>
      </w:r>
    </w:p>
    <w:p>
      <w:r>
        <w:t>靖可，姜宝山，唐亮著 其他作品：https://www.jiaokey.com/tag/靖可，姜宝山，唐亮著.html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关键词搜索：https://www.jiaokey.com/tag/工程技术-灾害-应急对策.html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