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卷7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《瓯北集》-注释-古典诗歌-诗集-中国-清代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本书出售、求购地址：https://www.jiaokey.com/book/detail/13736594.html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关键词搜索：https://www.jiaokey.com/tag/《瓯北集》-注释-古典诗歌-诗集-中国-清代.html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