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“十二五”规划与粤澳合作新发展  第二十次粤澳关系研讨会论文集  粤澳关系研讨会纪事  1987-2011</w:t>
      </w:r>
    </w:p>
    <w:p>
      <w:r>
        <w:rPr>
          <w:rFonts w:ascii="宋体" w:hAnsi="宋体" w:eastAsia="宋体"/>
          <w:sz w:val="24"/>
        </w:rPr>
        <w:t>李旭明主编；张德馨，李翰敏副主编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“十二五”规划与粤澳合作新发展  第二十次粤澳关系研讨会论文集  粤澳关系研讨会纪事  1987-2011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李旭明主编；张德馨，李翰敏副主编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本书出售、求购地址：https://www.jiaokey.com/book/detail/13736561.html</w:t>
      </w:r>
    </w:p>
    <w:p>
      <w:r>
        <w:t>更多相关图书推荐：https://www.jiaokey.com</w:t>
      </w:r>
    </w:p>
    <w:p>
      <w:r>
        <w:t>李旭明主编；张德馨，李翰敏副主编 其他作品：https://www.jiaokey.com/tag/李旭明主编；张德馨，李翰敏副主编.html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关键词搜索：https://www.jiaokey.com/tag/“十二五”规划与粤澳合作新发展  第二十次粤澳关系研讨会论文集  粤澳关系研讨会纪事  1987-2011.html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