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幸而我有你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幸而我有你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本书出售、求购地址：https://www.jiaokey.com/book/detail/13736534.html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关键词搜索：https://www.jiaokey.com/tag/幸而我有你.html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