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书名：专四词汇词根+联想记忆法  乱序版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总页数：494</w:t>
      </w:r>
    </w:p>
    <w:p>
      <w:r>
        <w:t>更多请访问教客网: www.jiaokey.com</w:t>
      </w:r>
    </w:p>
    <w:p>
      <w:r>
        <w:t>专四词汇词根+联想记忆法  乱序版 评论地址：https://www.jiaokey.com/book/detail/13736509.html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