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书名：大学课堂教学危机研究</w:t>
      </w:r>
    </w:p>
    <w:p>
      <w:r>
        <w:t>作者：吴艳著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大学课堂教学危机研究 评论地址：https://www.jiaokey.com/book/detail/13736486.html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