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在命运的旋涡中随波逐流  霍裕平院士自选集</w:t>
      </w:r>
    </w:p>
    <w:p>
      <w:r>
        <w:rPr>
          <w:rFonts w:ascii="宋体" w:hAnsi="宋体" w:eastAsia="宋体"/>
          <w:sz w:val="24"/>
        </w:rPr>
        <w:t>霍裕平著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在命运的旋涡中随波逐流  霍裕平院士自选集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本书出售、求购地址：https://www.jiaokey.com/book/detail/13736480.html</w:t>
      </w:r>
    </w:p>
    <w:p>
      <w:r>
        <w:t>更多相关图书推荐：https://www.jiaokey.com</w:t>
      </w:r>
    </w:p>
    <w:p>
      <w:r>
        <w:t>霍裕平著 其他作品：https://www.jiaokey.com/tag/霍裕平著.html</w:t>
      </w:r>
    </w:p>
    <w:p>
      <w:r>
        <w:t>陕西师范大学出版总社,2014.09 出版图书：https://www.jiaokey.com/tag/陕西师范大学出版总社,2014.09.html</w:t>
      </w:r>
    </w:p>
    <w:p>
      <w:r>
        <w:t>关键词搜索：https://www.jiaokey.com/tag/物理学-文集.html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