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寻找最后的远征军老兵  下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寻找最后的远征军老兵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昆明：云南人民出版社；云南出版集团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本书出售、求购地址：https://www.jiaokey.com/book/detail/13736466.html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昆明：云南人民出版社；云南出版集团 出版图书：https://www.jiaokey.com/tag/昆明：云南人民出版社；云南出版集团.html</w:t>
      </w:r>
    </w:p>
    <w:p>
      <w:r>
        <w:t>关键词搜索：https://www.jiaokey.com/tag/寻找最后的远征军老兵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