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日治时期台湾的初等教育  校园生活、补习文化、体罚、校园欺凌及抗拒殖民形式</w:t>
      </w:r>
    </w:p>
    <w:p>
      <w:r>
        <w:rPr>
          <w:rFonts w:ascii="宋体" w:hAnsi="宋体" w:eastAsia="宋体"/>
          <w:sz w:val="24"/>
        </w:rPr>
        <w:t>蔡元隆，张淑媚，黄雅芳著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日治时期台湾的初等教育  校园生活、补习文化、体罚、校园欺凌及抗拒殖民形式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蔡元隆，张淑媚，黄雅芳著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本书出售、求购地址：https://www.jiaokey.com/book/detail/13736460.html</w:t>
      </w:r>
    </w:p>
    <w:p>
      <w:r>
        <w:t>更多相关图书推荐：https://www.jiaokey.com</w:t>
      </w:r>
    </w:p>
    <w:p>
      <w:r>
        <w:t>蔡元隆，张淑媚，黄雅芳著 其他作品：https://www.jiaokey.com/tag/蔡元隆，张淑媚，黄雅芳著.html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关键词搜索：https://www.jiaokey.com/tag/日治时期台湾的初等教育  校园生活、补习文化、体罚、校园欺凌及抗拒殖民形式.html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