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欧洲文化首都  这些年教我们的事</w:t>
      </w:r>
    </w:p>
    <w:p>
      <w:r>
        <w:rPr>
          <w:rFonts w:ascii="宋体" w:hAnsi="宋体" w:eastAsia="宋体"/>
          <w:sz w:val="24"/>
        </w:rPr>
        <w:t>郭姿麟，孙宪法，陈志宏著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欧洲文化首都  这些年教我们的事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郭姿麟，孙宪法，陈志宏著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本书出售、求购地址：https://www.jiaokey.com/book/detail/13736456.html</w:t>
      </w:r>
    </w:p>
    <w:p>
      <w:r>
        <w:t>更多相关图书推荐：https://www.jiaokey.com</w:t>
      </w:r>
    </w:p>
    <w:p>
      <w:r>
        <w:t>郭姿麟，孙宪法，陈志宏著 其他作品：https://www.jiaokey.com/tag/郭姿麟，孙宪法，陈志宏著.html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关键词搜索：https://www.jiaokey.com/tag/欧洲文化首都  这些年教我们的事.html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