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书名：玛法达的世界  4  娃娃看天下  50周年珍藏版</w:t>
      </w:r>
    </w:p>
    <w:p>
      <w:r>
        <w:t>作者：（阿根廷）季诺绘著；三毛翻译</w:t>
      </w:r>
    </w:p>
    <w:p>
      <w:r>
        <w:t>出版社：上海:上海文艺出版社,2015.02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玛法达的世界  4  娃娃看天下  50周年珍藏版 评论地址：https://www.jiaokey.com/book/detail/13736429.html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