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我的怪物伙伴  1  幽灵列车的秘密</w:t>
      </w:r>
    </w:p>
    <w:p>
      <w:r>
        <w:rPr>
          <w:rFonts w:ascii="宋体" w:hAnsi="宋体" w:eastAsia="宋体"/>
          <w:sz w:val="24"/>
        </w:rPr>
        <w:t>（奥）托马斯·布热齐纳著；（阿根廷）帕布洛·唐布斯欧绘；任辰瑶译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我的怪物伙伴  1  幽灵列车的秘密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（奥）托马斯·布热齐纳著；（阿根廷）帕布洛·唐布斯欧绘；任辰瑶译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本书出售、求购地址：https://www.jiaokey.com/book/detail/13736422.html</w:t>
      </w:r>
    </w:p>
    <w:p>
      <w:r>
        <w:t>更多相关图书推荐：https://www.jiaokey.com</w:t>
      </w:r>
    </w:p>
    <w:p>
      <w:r>
        <w:t>（奥）托马斯·布热齐纳著；（阿根廷）帕布洛·唐布斯欧绘；任辰瑶译 其他作品：https://www.jiaokey.com/tag/（奥）托马斯·布热齐纳著；（阿根廷）帕布洛·唐布斯欧绘；任辰瑶译.html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关键词搜索：https://www.jiaokey.com/tag/我的怪物伙伴  1  幽灵列车的秘密.html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