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书名：海豚王  珍藏版</w:t>
      </w:r>
    </w:p>
    <w:p>
      <w:r>
        <w:t>作者：张剑彬著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海豚王  珍藏版 评论地址：https://www.jiaokey.com/book/detail/13736414.html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