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翻译官  典藏版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翻译官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本书出售、求购地址：https://www.jiaokey.com/book/detail/13736401.html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关键词搜索：https://www.jiaokey.com/tag/翻译官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