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小屁妞日记  3  站墙角的人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小屁妞日记  3  站墙角的人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本书出售、求购地址：https://www.jiaokey.com/book/detail/13736382.html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关键词搜索：https://www.jiaokey.com/tag/小屁妞日记  3  站墙角的人.html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