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闪闪惹人爱  新版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闪闪惹人爱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本书出售、求购地址：https://www.jiaokey.com/book/detail/13736373.html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关键词搜索：https://www.jiaokey.com/tag/闪闪惹人爱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