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书名：空中有朵雨做的云  唐哲作品自选集</w:t>
      </w:r>
    </w:p>
    <w:p>
      <w:r>
        <w:t>作者：唐哲著</w:t>
      </w:r>
    </w:p>
    <w:p>
      <w:r>
        <w:t>出版社：北京:煤炭工业出版社,2014.12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空中有朵雨做的云  唐哲作品自选集 评论地址：https://www.jiaokey.com/book/detail/13736368.html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