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书名：中国孩子最爱问的十万个为什么  历史风俗  文化知识  彩图版</w:t>
      </w:r>
    </w:p>
    <w:p>
      <w:r>
        <w:t>作者：李晨森编著</w:t>
      </w:r>
    </w:p>
    <w:p>
      <w:r>
        <w:t>出版社：北京：线装书局出版社</w:t>
      </w:r>
    </w:p>
    <w:p>
      <w:r>
        <w:t>出版日期：2014.04</w:t>
      </w:r>
    </w:p>
    <w:p>
      <w:r>
        <w:t>总页数：136</w:t>
      </w:r>
    </w:p>
    <w:p>
      <w:r>
        <w:t>更多请访问教客网: www.jiaokey.com</w:t>
      </w:r>
    </w:p>
    <w:p>
      <w:r>
        <w:t>中国孩子最爱问的十万个为什么  历史风俗  文化知识  彩图版 评论地址：https://www.jiaokey.com/book/detail/13736359.html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