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早安，熊猫殿</w:t>
      </w:r>
    </w:p>
    <w:p>
      <w:r>
        <w:rPr>
          <w:rFonts w:ascii="宋体" w:hAnsi="宋体" w:eastAsia="宋体"/>
          <w:sz w:val="24"/>
        </w:rPr>
        <w:t>魔末末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早安，熊猫殿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魔末末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9787556205929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勤工俭学本就辛苦，可她竟然连走个捷径都会撞车！更让人郁闷的是，车上除了学院华丽组的艾维安、羽非外，那个在学院总是穿着熊猫服、戴着奇怪眼睛的少年也在……</w:t>
      </w:r>
    </w:p>
    <w:p/>
    <w:p>
      <w:r>
        <w:t>本书出售、求购地址：https://www.jiaokey.com/book/detail/13736344.html</w:t>
      </w:r>
    </w:p>
    <w:p>
      <w:r>
        <w:t>更多当代作品（1949年~）图书推荐：https://www.jiaokey.com</w:t>
      </w:r>
    </w:p>
    <w:p>
      <w:r>
        <w:t>魔末末 其他作品：https://www.jiaokey.com/tag/魔末末.html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