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第8卷  小玩具大扫除  小老虎粗尾巴  小贝流浪记  小狗粟子球  百变小狐狸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总页数：272</w:t>
      </w:r>
    </w:p>
    <w:p>
      <w:r>
        <w:t>更多请访问教客网: www.jiaokey.com</w:t>
      </w:r>
    </w:p>
    <w:p>
      <w:r>
        <w:t>孙幼军文集  第8卷  小玩具大扫除  小老虎粗尾巴  小贝流浪记  小狗粟子球  百变小狐狸 评论地址：https://www.jiaokey.com/book/detail/13736334.html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