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第5卷  蛤蟆将军和他的兵  亭亭的童话  新朋友胖丢丢  绒兔子找耳朵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孙幼军文集  第5卷  蛤蟆将军和他的兵  亭亭的童话  新朋友胖丢丢  绒兔子找耳朵 评论地址：https://www.jiaokey.com/book/detail/13736330.html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