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书名：孙幼军文集  第6卷  神奇的房子  云里国历险记  白妞儿和树精</w:t>
      </w:r>
    </w:p>
    <w:p>
      <w:r>
        <w:t>作者：孙幼军著</w:t>
      </w:r>
    </w:p>
    <w:p>
      <w:r>
        <w:t>出版社：沈阳：春风文艺出版社</w:t>
      </w:r>
    </w:p>
    <w:p>
      <w:r>
        <w:t>出版日期：2015.01</w:t>
      </w:r>
    </w:p>
    <w:p>
      <w:r>
        <w:t>总页数：344</w:t>
      </w:r>
    </w:p>
    <w:p>
      <w:r>
        <w:t>更多请访问教客网: www.jiaokey.com</w:t>
      </w:r>
    </w:p>
    <w:p>
      <w:r>
        <w:t>孙幼军文集  第6卷  神奇的房子  云里国历险记  白妞儿和树精 评论地址：https://www.jiaokey.com/book/detail/13736329.html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