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揭秘自然界的哺乳动物  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揭秘自然界的哺乳动物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本书出售、求购地址：https://www.jiaokey.com/book/detail/13736305.html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关键词搜索：https://www.jiaokey.com/tag/揭秘自然界的哺乳动物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