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让孩子欢乐开怀的搞笑故事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让孩子欢乐开怀的搞笑故事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本书出售、求购地址：https://www.jiaokey.com/book/detail/13736283.html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关键词搜索：https://www.jiaokey.com/tag/让孩子欢乐开怀的搞笑故事.html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