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第一世子妃  中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第一世子妃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本书出售、求购地址：https://www.jiaokey.com/book/detail/13736230.html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关键词搜索：https://www.jiaokey.com/tag/第一世子妃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