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米夏和爸爸的梦幻之家</w:t>
      </w:r>
    </w:p>
    <w:p>
      <w:r>
        <w:rPr>
          <w:rFonts w:ascii="宋体" w:hAnsi="宋体" w:eastAsia="宋体"/>
          <w:sz w:val="24"/>
        </w:rPr>
        <w:t>（德）布丽塔·诺纳斯特著；（德）海克·赫洛德绘；王泰智，沈惠珠译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米夏和爸爸的梦幻之家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（德）布丽塔·诺纳斯特著；（德）海克·赫洛德绘；王泰智，沈惠珠译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本书出售、求购地址：https://www.jiaokey.com/book/detail/13736215.html</w:t>
      </w:r>
    </w:p>
    <w:p>
      <w:r>
        <w:t>更多相关图书推荐：https://www.jiaokey.com</w:t>
      </w:r>
    </w:p>
    <w:p>
      <w:r>
        <w:t>（德）布丽塔·诺纳斯特著；（德）海克·赫洛德绘；王泰智，沈惠珠译 其他作品：https://www.jiaokey.com/tag/（德）布丽塔·诺纳斯特著；（德）海克·赫洛德绘；王泰智，沈惠珠译.html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关键词搜索：https://www.jiaokey.com/tag/米夏和爸爸的梦幻之家.html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