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让孩子越看越懂事的365个成长故事  石头房子</w:t>
      </w:r>
    </w:p>
    <w:p>
      <w:r>
        <w:rPr>
          <w:rFonts w:ascii="宋体" w:hAnsi="宋体" w:eastAsia="宋体"/>
          <w:sz w:val="24"/>
        </w:rPr>
        <w:t>巴赫纳伯文；卡洛斯·布斯凯图；曹琳琳译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让孩子越看越懂事的365个成长故事  石头房子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巴赫纳伯文；卡洛斯·布斯凯图；曹琳琳译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本书出售、求购地址：https://www.jiaokey.com/book/detail/13736212.html</w:t>
      </w:r>
    </w:p>
    <w:p>
      <w:r>
        <w:t>更多相关图书推荐：https://www.jiaokey.com</w:t>
      </w:r>
    </w:p>
    <w:p>
      <w:r>
        <w:t>巴赫纳伯文；卡洛斯·布斯凯图；曹琳琳译 其他作品：https://www.jiaokey.com/tag/巴赫纳伯文；卡洛斯·布斯凯图；曹琳琳译.html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关键词搜索：https://www.jiaokey.com/tag/让孩子越看越懂事的365个成长故事  石头房子.html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