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御龙之龙女吉祥  上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御龙之龙女吉祥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本书出售、求购地址：https://www.jiaokey.com/book/detail/13736182.html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关键词搜索：https://www.jiaokey.com/tag/御龙之龙女吉祥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