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11  漫画版</w:t>
      </w:r>
    </w:p>
    <w:p>
      <w:r>
        <w:t>作者：陈柳环原著；&lt;font color=Red&gt;翔&lt;/font&gt;编绘</w:t>
      </w:r>
    </w:p>
    <w:p>
      <w:r>
        <w:t>出版社：北京:中国少年儿童出版社,2015.01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萝铃的魔力  11  漫画版 评论地址：https://www.jiaokey.com/book/detail/13736176.html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