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东周列国卷  8  见龙在野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东周列国卷  8  见龙在野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本书出售、求购地址：https://www.jiaokey.com/book/detail/13736171.html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关键词搜索：https://www.jiaokey.com/tag/东周列国卷  8  见龙在野.html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